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5-2059</w:t>
      </w:r>
      <w:r>
        <w:rPr>
          <w:rFonts w:ascii="Times New Roman" w:eastAsia="Times New Roman" w:hAnsi="Times New Roman" w:cs="Times New Roman"/>
          <w:sz w:val="28"/>
          <w:szCs w:val="28"/>
        </w:rPr>
        <w:t>-2612/2024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-01-2024-011118-46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Э.А.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поведение не соответствует обстановке, изменение окраса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Э.А.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Э.А.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Э.А.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Э.А.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Куница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>жания, а именно с 14:00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1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8">
    <w:name w:val="cat-UserDefined grp-4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